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书名：考研英语写作通关66篇  2017版</w:t>
      </w:r>
    </w:p>
    <w:p>
      <w:r>
        <w:t>作者：陈正康主编</w:t>
      </w:r>
    </w:p>
    <w:p>
      <w:r>
        <w:t>出版社：北京：高等教育出版社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考研英语写作通关66篇  2017版 评论地址：https://www.jiaokey.com/book/detail/14074799.html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