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21世纪经济管理类精品教材  人力资源管理与开发  第4版</w:t>
      </w:r>
    </w:p>
    <w:p>
      <w:r>
        <w:rPr>
          <w:rFonts w:ascii="宋体" w:hAnsi="宋体" w:eastAsia="宋体"/>
          <w:sz w:val="24"/>
        </w:rPr>
        <w:t>窦胜功，卢纪华，周玉良编著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21世纪经济管理类精品教材  人力资源管理与开发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窦胜功，卢纪华，周玉良编著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本书出售、求购地址：https://www.jiaokey.com/book/detail/14074802.html</w:t>
      </w:r>
    </w:p>
    <w:p>
      <w:r>
        <w:t>更多相关图书推荐：https://www.jiaokey.com</w:t>
      </w:r>
    </w:p>
    <w:p>
      <w:r>
        <w:t>窦胜功，卢纪华，周玉良编著 其他作品：https://www.jiaokey.com/tag/窦胜功，卢纪华，周玉良编著.html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关键词搜索：https://www.jiaokey.com/tag/普通高等教育“十一五”国家级规划教材  21世纪经济管理类精品教材  人力资源管理与开发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