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品牌价值管理  基于顾客感知与创新驱动的视角</w:t>
      </w:r>
    </w:p>
    <w:p>
      <w:r>
        <w:rPr>
          <w:rFonts w:ascii="宋体" w:hAnsi="宋体" w:eastAsia="宋体"/>
          <w:sz w:val="24"/>
        </w:rPr>
        <w:t>肖阳著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品牌价值管理  基于顾客感知与创新驱动的视角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本书出售、求购地址：https://www.jiaokey.com/book/detail/14074909.html</w:t>
      </w:r>
    </w:p>
    <w:p>
      <w:r>
        <w:t>更多相关图书推荐：https://www.jiaokey.com</w:t>
      </w:r>
    </w:p>
    <w:p>
      <w:r>
        <w:t>肖阳著 其他作品：https://www.jiaokey.com/tag/肖阳著.html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关键词搜索：https://www.jiaokey.com/tag/品牌价值管理  基于顾客感知与创新驱动的视角.html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