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书名：中国传统文化要述</w:t>
      </w:r>
    </w:p>
    <w:p>
      <w:r>
        <w:t>作者：向怀林主编；杨家俊，粟健，朱珊，龚莎，洪瑶参编</w:t>
      </w:r>
    </w:p>
    <w:p>
      <w:r>
        <w:t>出版社：重庆：重庆大学出版社</w:t>
      </w:r>
    </w:p>
    <w:p>
      <w:r>
        <w:t>出版日期：2016.03</w:t>
      </w:r>
    </w:p>
    <w:p>
      <w:r>
        <w:t>总页数：193</w:t>
      </w:r>
    </w:p>
    <w:p>
      <w:r>
        <w:t>更多请访问教客网: www.jiaokey.com</w:t>
      </w:r>
    </w:p>
    <w:p>
      <w:r>
        <w:t>中国传统文化要述 评论地址：https://www.jiaokey.com/book/detail/14074914.html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