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书名：命题速编故事</w:t>
      </w:r>
    </w:p>
    <w:p>
      <w:r>
        <w:t>作者：耿莹莹主编；吴立强，刘利建，张金亮，周磊副主编</w:t>
      </w:r>
    </w:p>
    <w:p>
      <w:r>
        <w:t>出版社：开封:河南大学出版社,2016.04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命题速编故事 评论地址：https://www.jiaokey.com/book/detail/14075002.html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