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书名：复变函数与积分变换</w:t>
      </w:r>
    </w:p>
    <w:p>
      <w:r>
        <w:t>作者：李文江，陶元红主编；高一文，陈向荣副主编</w:t>
      </w:r>
    </w:p>
    <w:p>
      <w:r>
        <w:t>出版社：武汉:武汉大学出版社,2016.04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复变函数与积分变换 评论地址：https://www.jiaokey.com/book/detail/14075013.html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