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N1文法强化训练  解析版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N1文法强化训练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本书出售、求购地址：https://www.jiaokey.com/book/detail/14075014.html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N1文法强化训练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