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书名：工作前两年对自己狠一点</w:t>
      </w:r>
    </w:p>
    <w:p>
      <w:r>
        <w:t>作者：方奕晗著</w:t>
      </w:r>
    </w:p>
    <w:p>
      <w:r>
        <w:t>出版社：北京联合出版公司,2016.05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工作前两年对自己狠一点 评论地址：https://www.jiaokey.com/book/detail/14075051.html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