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保安族</w:t>
      </w:r>
    </w:p>
    <w:p>
      <w:r>
        <w:t>作者：马少青著</w:t>
      </w:r>
    </w:p>
    <w:p>
      <w:r>
        <w:t>出版社：沈阳:辽宁民族出版社,2015.08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走近中国少数民族丛书  保安族 评论地址：https://www.jiaokey.com/book/detail/14075273.html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