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从认知自我到高效学习</w:t>
      </w:r>
    </w:p>
    <w:p>
      <w:r>
        <w:t>作者:（日）斋藤孝著；张祎诺译</w:t>
      </w:r>
    </w:p>
    <w:p>
      <w:r>
        <w:t>出版社:南昌：江西人民出版社</w:t>
      </w:r>
    </w:p>
    <w:p>
      <w:r>
        <w:t>出版日期：2016</w:t>
      </w:r>
    </w:p>
    <w:p>
      <w:r>
        <w:t>总页数：219</w:t>
      </w:r>
    </w:p>
    <w:p>
      <w:r>
        <w:t>更多请访问教客网:www.jiaokey.com</w:t>
      </w:r>
    </w:p>
    <w:p>
      <w:r>
        <w:t>学会学习  从认知自我到高效学习评论地址：https://www.jiaokey.com/book/detail/14075309.html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