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吾侪今日皆苟活  读陈寅格三部书</w:t>
      </w:r>
    </w:p>
    <w:p>
      <w:r>
        <w:rPr>
          <w:rFonts w:ascii="宋体" w:hAnsi="宋体" w:eastAsia="宋体"/>
          <w:sz w:val="24"/>
        </w:rPr>
        <w:t>莫名著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吾侪今日皆苟活  读陈寅格三部书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本书出售、求购地址：https://www.jiaokey.com/book/detail/14075367.html</w:t>
      </w:r>
    </w:p>
    <w:p>
      <w:r>
        <w:t>更多相关图书推荐：https://www.jiaokey.com</w:t>
      </w:r>
    </w:p>
    <w:p>
      <w:r>
        <w:t>莫名著 其他作品：https://www.jiaokey.com/tag/莫名著.html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关键词搜索：https://www.jiaokey.com/tag/吾侪今日皆苟活  读陈寅格三部书.html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