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回不去了，然而有一种爱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回不去了，然而有一种爱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本书出售、求购地址：https://www.jiaokey.com/book/detail/14075436.html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关键词搜索：https://www.jiaokey.com/tag/回不去了，然而有一种爱.html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