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外资银行中国业务实务  债权确保·外汇·自贸易·财税</w:t>
      </w:r>
    </w:p>
    <w:p>
      <w:r>
        <w:rPr>
          <w:rFonts w:ascii="宋体" w:hAnsi="宋体" w:eastAsia="宋体"/>
          <w:sz w:val="24"/>
        </w:rPr>
        <w:t>富兰德林证券股份有限公司著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外资银行中国业务实务  债权确保·外汇·自贸易·财税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富兰德林证券股份有限公司著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本书出售、求购地址：https://www.jiaokey.com/book/detail/14075455.html</w:t>
      </w:r>
    </w:p>
    <w:p>
      <w:r>
        <w:t>更多相关图书推荐：https://www.jiaokey.com</w:t>
      </w:r>
    </w:p>
    <w:p>
      <w:r>
        <w:t>富兰德林证券股份有限公司著 其他作品：https://www.jiaokey.com/tag/富兰德林证券股份有限公司著.html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关键词搜索：https://www.jiaokey.com/tag/外资银行中国业务实务  债权确保·外汇·自贸易·财税.html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