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  心在水之湄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  心在水之湄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本书出售、求购地址：https://www.jiaokey.com/book/detail/14075486.html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  心在水之湄.html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