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书名：思乡客旅  客庄风华足迹</w:t>
      </w:r>
    </w:p>
    <w:p>
      <w:r>
        <w:t>作者：日创社文化事业有限公司执行编辑</w:t>
      </w:r>
    </w:p>
    <w:p>
      <w:r>
        <w:t>出版社：客家委员会</w:t>
      </w:r>
    </w:p>
    <w:p>
      <w:r>
        <w:t>出版日期：2015</w:t>
      </w:r>
    </w:p>
    <w:p>
      <w:r>
        <w:t>总页数：119</w:t>
      </w:r>
    </w:p>
    <w:p>
      <w:r>
        <w:t>更多请访问教客网: www.jiaokey.com</w:t>
      </w:r>
    </w:p>
    <w:p>
      <w:r>
        <w:t>思乡客旅  客庄风华足迹 评论地址：https://www.jiaokey.com/book/detail/14075538.html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