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书名：全怪谈  1</w:t>
      </w:r>
    </w:p>
    <w:p>
      <w:r>
        <w:t>作者：（日）田中&lt;font color=Red&gt;贡&lt;/font&gt;太郎著；曹逸冰译</w:t>
      </w:r>
    </w:p>
    <w:p>
      <w:r>
        <w:t>出版社：海口:南海出版社,2016.10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全怪谈  1 评论地址：https://www.jiaokey.com/book/detail/14075997.html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