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书名：六国表订误及其商榷</w:t>
      </w:r>
    </w:p>
    <w:p>
      <w:r>
        <w:t>作者：（日）武内义雄著；王古鲁译</w:t>
      </w:r>
    </w:p>
    <w:p>
      <w:r>
        <w:t>出版社：太原:山西人民出版社,2015.12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六国表订误及其商榷 评论地址：https://www.jiaokey.com/book/detail/14076009.html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