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书名：开卷闲话十编</w:t>
      </w:r>
    </w:p>
    <w:p>
      <w:r>
        <w:t>作者：子聪著</w:t>
      </w:r>
    </w:p>
    <w:p>
      <w:r>
        <w:t>出版社：上海：上海辞书出版社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开卷闲话十编 评论地址：https://www.jiaokey.com/book/detail/14076035.html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