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作者：薛利敏，赵小鹏主编；朱天民，关文吉，唐平，王荣波副主编</w:t>
      </w:r>
    </w:p>
    <w:p>
      <w:r>
        <w:t>出版社：西安：西北大学出版社</w:t>
      </w:r>
    </w:p>
    <w:p>
      <w:r>
        <w:t>出版日期：2014.06</w:t>
      </w:r>
    </w:p>
    <w:p>
      <w:r>
        <w:t>总页数：281</w:t>
      </w:r>
    </w:p>
    <w:p>
      <w:r>
        <w:t>更多请访问教客网: www.jiaokey.com</w:t>
      </w:r>
    </w:p>
    <w:p>
      <w:r>
        <w:t>高等数学  上 评论地址：https://www.jiaokey.com/book/detail/14076149.html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