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物以载志  中国第一座水电站的历史人类学考察  1910-2012版</w:t>
      </w:r>
    </w:p>
    <w:p>
      <w:r>
        <w:rPr>
          <w:rFonts w:ascii="宋体" w:hAnsi="宋体" w:eastAsia="宋体"/>
          <w:sz w:val="24"/>
        </w:rPr>
        <w:t>赵晓荣著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物以载志  中国第一座水电站的历史人类学考察  1910-2012版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本书出售、求购地址：https://www.jiaokey.com/book/detail/14076166.html</w:t>
      </w:r>
    </w:p>
    <w:p>
      <w:r>
        <w:t>更多相关图书推荐：https://www.jiaokey.com</w:t>
      </w:r>
    </w:p>
    <w:p>
      <w:r>
        <w:t>赵晓荣著 其他作品：https://www.jiaokey.com/tag/赵晓荣著.html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关键词搜索：https://www.jiaokey.com/tag/物以载志  中国第一座水电站的历史人类学考察  1910-2012版.html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