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书名：北京往日抄</w:t>
      </w:r>
    </w:p>
    <w:p>
      <w:r>
        <w:t>作者：谢其章著</w:t>
      </w:r>
    </w:p>
    <w:p>
      <w:r>
        <w:t>出版社：上海：上海辞书出版社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北京往日抄 评论地址：https://www.jiaokey.com/book/detail/14076302.html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