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上</w:t>
      </w:r>
    </w:p>
    <w:p>
      <w:r>
        <w:t>作者：（英国）狄更斯著；董秋斯译</w:t>
      </w:r>
    </w:p>
    <w:p>
      <w:r>
        <w:t>出版社：南昌:江西教育出版社,2016.08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大卫·科波菲尔  上 评论地址：https://www.jiaokey.com/book/detail/14076361.html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