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书名：中小学生课外必读文学经典  伊索寓言</w:t>
      </w:r>
    </w:p>
    <w:p>
      <w:r>
        <w:t>作者：（古希腊）伊索著；蔡少钿译</w:t>
      </w:r>
    </w:p>
    <w:p>
      <w:r>
        <w:t>出版社：广州：花城出版社</w:t>
      </w:r>
    </w:p>
    <w:p>
      <w:r>
        <w:t>出版日期：2016.07</w:t>
      </w:r>
    </w:p>
    <w:p>
      <w:r>
        <w:t>总页数：167</w:t>
      </w:r>
    </w:p>
    <w:p>
      <w:r>
        <w:t>更多请访问教客网: www.jiaokey.com</w:t>
      </w:r>
    </w:p>
    <w:p>
      <w:r>
        <w:t>中小学生课外必读文学经典  伊索寓言 评论地址：https://www.jiaokey.com/book/detail/14076404.html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