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</w:t>
      </w:r>
    </w:p>
    <w:p>
      <w:r>
        <w:t>作者：（法）莫泊桑著；乔丽译</w:t>
      </w:r>
    </w:p>
    <w:p>
      <w:r>
        <w:t>出版社：北京:煤炭工业出版社,2016.06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羊脂球 评论地址：https://www.jiaokey.com/book/detail/14076412.html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