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书名：不可不知的易学先贤</w:t>
      </w:r>
    </w:p>
    <w:p>
      <w:r>
        <w:t>作者:全福禄，尹万和编著</w:t>
      </w:r>
    </w:p>
    <w:p>
      <w:r>
        <w:t>出版社:延吉：延边大学出版社</w:t>
      </w:r>
    </w:p>
    <w:p>
      <w:r>
        <w:t>出版日期：2016.06</w:t>
      </w:r>
    </w:p>
    <w:p>
      <w:r>
        <w:t>总页数：137</w:t>
      </w:r>
    </w:p>
    <w:p>
      <w:r>
        <w:t>更多请访问教客网:www.jiaokey.com</w:t>
      </w:r>
    </w:p>
    <w:p>
      <w:r>
        <w:t>不可不知的易学先贤评论地址：https://www.jiaokey.com/book/detail/14076495.html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