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下</w:t>
      </w:r>
    </w:p>
    <w:p>
      <w:r>
        <w:t>作者：（英）C.S.路易斯著；董惠铭，文敏译</w:t>
      </w:r>
    </w:p>
    <w:p>
      <w:r>
        <w:t>出版社：浙江文艺出版社有限公司,2016.07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纳尼亚传奇  下 评论地址：https://www.jiaokey.com/book/detail/14076498.html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