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书名：四大名著  西游记  三国演义  水浒传  共4册  无障碍阅读版</w:t>
      </w:r>
    </w:p>
    <w:p>
      <w:r>
        <w:t>作者：吴承恩，罗贯中，施耐庵著</w:t>
      </w:r>
    </w:p>
    <w:p>
      <w:r>
        <w:t>出版社：哈尔滨：哈尔滨出版社</w:t>
      </w:r>
    </w:p>
    <w:p>
      <w:r>
        <w:t>出版日期：2016</w:t>
      </w:r>
    </w:p>
    <w:p>
      <w:r>
        <w:t>总页数：569</w:t>
      </w:r>
    </w:p>
    <w:p>
      <w:r>
        <w:t>更多请访问教客网: www.jiaokey.com</w:t>
      </w:r>
    </w:p>
    <w:p>
      <w:r>
        <w:t>四大名著  西游记  三国演义  水浒传  共4册  无障碍阅读版 评论地址：https://www.jiaokey.com/book/detail/14076520.html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