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书名：一休陪你一起爱瘦身  5个燃脂动作，甩肉25千克，线条再升级</w:t>
      </w:r>
    </w:p>
    <w:p>
      <w:r>
        <w:t>作者：李一休著</w:t>
      </w:r>
    </w:p>
    <w:p>
      <w:r>
        <w:t>出版社：北京联合出版公司,2016.06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一休陪你一起爱瘦身  5个燃脂动作，甩肉25千克，线条再升级 评论地址：https://www.jiaokey.com/book/detail/14076593.html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