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贝姨  全译本</w:t>
      </w:r>
    </w:p>
    <w:p>
      <w:r>
        <w:t>作者：（法）巴尔扎克著；许钧译</w:t>
      </w:r>
    </w:p>
    <w:p>
      <w:r>
        <w:t>出版社：南昌:江西教育出版社,2016.08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世界名著名译文库  贝姨  全译本 评论地址：https://www.jiaokey.com/book/detail/14076624.html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