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书名：暧昧的瞬间  目迷影像笔记</w:t>
      </w:r>
    </w:p>
    <w:p>
      <w:r>
        <w:t>作者：马家辉著</w:t>
      </w:r>
    </w:p>
    <w:p>
      <w:r>
        <w:t>出版社：济南:山东画报出版社,2016.06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暧昧的瞬间  目迷影像笔记 评论地址：https://www.jiaokey.com/book/detail/14076630.html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