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书名：可以有脾气  不能没本事</w:t>
      </w:r>
    </w:p>
    <w:p>
      <w:r>
        <w:t>作者：慧闻著</w:t>
      </w:r>
    </w:p>
    <w:p>
      <w:r>
        <w:t>出版社：北京：民主与建设出版社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可以有脾气  不能没本事 评论地址：https://www.jiaokey.com/book/detail/14076644.html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