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书名：超级情绪整理学</w:t>
      </w:r>
    </w:p>
    <w:p>
      <w:r>
        <w:t>作者：慧闻著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超级情绪整理学 评论地址：https://www.jiaokey.com/book/detail/14076659.html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