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作者：（英国）简·奥斯丁著；孙致礼译</w:t>
      </w:r>
    </w:p>
    <w:p>
      <w:r>
        <w:t>出版社：南昌:江西教育出版社,2016.08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爱玛 评论地址：https://www.jiaokey.com/book/detail/14076662.html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