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圣诞故事集  全译本</w:t>
      </w:r>
    </w:p>
    <w:p>
      <w:r>
        <w:t>作者：（英国）狄更斯著；吴钧陶，裘因，陈漪译</w:t>
      </w:r>
    </w:p>
    <w:p>
      <w:r>
        <w:t>出版社：南昌：江西教育出版社</w:t>
      </w:r>
    </w:p>
    <w:p>
      <w:r>
        <w:t>出版日期：2016</w:t>
      </w:r>
    </w:p>
    <w:p>
      <w:r>
        <w:t>总页数：458</w:t>
      </w:r>
    </w:p>
    <w:p>
      <w:r>
        <w:t>更多请访问教客网: www.jiaokey.com</w:t>
      </w:r>
    </w:p>
    <w:p>
      <w:r>
        <w:t>世界名著名译文库  圣诞故事集  全译本 评论地址：https://www.jiaokey.com/book/detail/14076664.html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