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小酒店  全译本</w:t>
      </w:r>
    </w:p>
    <w:p>
      <w:r>
        <w:t>作者：（法国）埃米尔·左拉著；王了一译</w:t>
      </w:r>
    </w:p>
    <w:p>
      <w:r>
        <w:t>出版社：南昌：江西教育出版社</w:t>
      </w:r>
    </w:p>
    <w:p>
      <w:r>
        <w:t>出版日期：2016</w:t>
      </w:r>
    </w:p>
    <w:p>
      <w:r>
        <w:t>总页数：416</w:t>
      </w:r>
    </w:p>
    <w:p>
      <w:r>
        <w:t>更多请访问教客网: www.jiaokey.com</w:t>
      </w:r>
    </w:p>
    <w:p>
      <w:r>
        <w:t>世界名著名译文库  小酒店  全译本 评论地址：https://www.jiaokey.com/book/detail/14076665.html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