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书名：无障碍阅读系列  小海蒂  全本</w:t>
      </w:r>
    </w:p>
    <w:p>
      <w:r>
        <w:t>作者：（瑞士）约翰娜·施皮里著；孙晓峰译</w:t>
      </w:r>
    </w:p>
    <w:p>
      <w:r>
        <w:t>出版社：长春:时代文艺出版社,2016.09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无障碍阅读系列  小海蒂  全本 评论地址：https://www.jiaokey.com/book/detail/14076684.html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