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书名：东山再起籍</w:t>
      </w:r>
    </w:p>
    <w:p>
      <w:r>
        <w:t>作者：（冰）索尔·比约哥弗森著；李娟，刘勇军译</w:t>
      </w:r>
    </w:p>
    <w:p>
      <w:r>
        <w:t>出版社：北京：中国友谊出版公司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东山再起籍 评论地址：https://www.jiaokey.com/book/detail/14076730.html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