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作者：（清）沈复著；王君逸注</w:t>
      </w:r>
    </w:p>
    <w:p>
      <w:r>
        <w:t>出版社：长春:时代文艺出版社,2016.09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浮生六记 评论地址：https://www.jiaokey.com/book/detail/14076735.html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