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不会倾听你就输定了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不会倾听你就输定了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本书出售、求购地址：https://www.jiaokey.com/book/detail/14076783.html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关键词搜索：https://www.jiaokey.com/tag/不会倾听你就输定了.html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