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书名：亲子手工故事书</w:t>
      </w:r>
    </w:p>
    <w:p>
      <w:r>
        <w:t>作者：董颖主编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亲子手工故事书 评论地址：https://www.jiaokey.com/book/detail/14076827.html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