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书名：常青藤教育书系  中小学生执行力训练手册  教出高效、专注、有自信的学生</w:t>
      </w:r>
    </w:p>
    <w:p>
      <w:r>
        <w:t>作者：（美）佩格·道森，（美）理查德·奎尔著；刘白玉，张杰，李科译</w:t>
      </w:r>
    </w:p>
    <w:p>
      <w:r>
        <w:t>出版社：北京：中国青年出版社</w:t>
      </w:r>
    </w:p>
    <w:p>
      <w:r>
        <w:t>出版日期：2015</w:t>
      </w:r>
    </w:p>
    <w:p>
      <w:r>
        <w:t>总页数：251</w:t>
      </w:r>
    </w:p>
    <w:p>
      <w:r>
        <w:t>更多请访问教客网: www.jiaokey.com</w:t>
      </w:r>
    </w:p>
    <w:p>
      <w:r>
        <w:t>常青藤教育书系  中小学生执行力训练手册  教出高效、专注、有自信的学生 评论地址：https://www.jiaokey.com/book/detail/14076838.html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