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书名：10分钟让孩子爱上英语  全彩图文版</w:t>
      </w:r>
    </w:p>
    <w:p>
      <w:r>
        <w:t>作者：姚章玲，吴芳编著</w:t>
      </w:r>
    </w:p>
    <w:p>
      <w:r>
        <w:t>出版社：北京：北京工业大学出版社</w:t>
      </w:r>
    </w:p>
    <w:p>
      <w:r>
        <w:t>出版日期：2011.03</w:t>
      </w:r>
    </w:p>
    <w:p>
      <w:r>
        <w:t>总页数：155</w:t>
      </w:r>
    </w:p>
    <w:p>
      <w:r>
        <w:t>更多请访问教客网: www.jiaokey.com</w:t>
      </w:r>
    </w:p>
    <w:p>
      <w:r>
        <w:t>10分钟让孩子爱上英语  全彩图文版 评论地址：https://www.jiaokey.com/book/detail/14076902.html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