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不会倾听你就输定了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不会倾听你就输定了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本书出售、求购地址：https://www.jiaokey.com/book/detail/14076973.html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关键词搜索：https://www.jiaokey.com/tag/不会倾听你就输定了.html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