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书名：还未拼尽全力，就别说自己不可以</w:t>
      </w:r>
    </w:p>
    <w:p>
      <w:r>
        <w:t>作者：十三夜著</w:t>
      </w:r>
    </w:p>
    <w:p>
      <w:r>
        <w:t>出版社：成都:天地出版社,2016.10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还未拼尽全力，就别说自己不可以 评论地址：https://www.jiaokey.com/book/detail/14076976.html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