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书名：你必须有一个不可动摇的第一</w:t>
      </w:r>
    </w:p>
    <w:p>
      <w:r>
        <w:t>作者：沐沐著</w:t>
      </w:r>
    </w:p>
    <w:p>
      <w:r>
        <w:t>出版社：北京:中国友谊出版公司,2016.10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你必须有一个不可动摇的第一 评论地址：https://www.jiaokey.com/book/detail/14076985.html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