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真实如何呈现  阐释学视野下的纪录片叙事策略</w:t>
      </w:r>
    </w:p>
    <w:p>
      <w:r>
        <w:rPr>
          <w:rFonts w:ascii="宋体" w:hAnsi="宋体" w:eastAsia="宋体"/>
          <w:sz w:val="24"/>
        </w:rPr>
        <w:t>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真实如何呈现  阐释学视野下的纪录片叙事策略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本书出售、求购地址：https://www.jiaokey.com/book/detail/14076992.html</w:t>
      </w:r>
    </w:p>
    <w:p>
      <w:r>
        <w:t>更多相关图书推荐：https://www.jiaokey.com</w:t>
      </w:r>
    </w:p>
    <w:p>
      <w:r>
        <w:t>靳斌著 其他作品：https://www.jiaokey.com/tag/靳斌著.html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关键词搜索：https://www.jiaokey.com/tag/真实如何呈现  阐释学视野下的纪录片叙事策略.html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