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中国历史人物传记文学丛书  曾国藩  黑雨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中国历史人物传记文学丛书  曾国藩  黑雨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本书出售、求购地址：https://www.jiaokey.com/book/detail/14077002.html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关键词搜索：https://www.jiaokey.com/tag/中国历史人物传记文学丛书  曾国藩  黑雨.html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