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书名：我哪懂什么坚持，全靠死撑</w:t>
      </w:r>
    </w:p>
    <w:p>
      <w:r>
        <w:t>作者：文长长著</w:t>
      </w:r>
    </w:p>
    <w:p>
      <w:r>
        <w:t>出版社：苏州:古吴轩出版社,2016.09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我哪懂什么坚持，全靠死撑 评论地址：https://www.jiaokey.com/book/detail/14077019.html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