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化边之困  20世纪上半期川边康区的政治  社会与族群</w:t>
      </w:r>
    </w:p>
    <w:p>
      <w:r>
        <w:rPr>
          <w:rFonts w:ascii="宋体" w:hAnsi="宋体" w:eastAsia="宋体"/>
          <w:sz w:val="24"/>
        </w:rPr>
        <w:t>王娟著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化边之困  20世纪上半期川边康区的政治  社会与族群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本书出售、求购地址：https://www.jiaokey.com/book/detail/14077075.html</w:t>
      </w:r>
    </w:p>
    <w:p>
      <w:r>
        <w:t>更多相关图书推荐：https://www.jiaokey.com</w:t>
      </w:r>
    </w:p>
    <w:p>
      <w:r>
        <w:t>王娟著 其他作品：https://www.jiaokey.com/tag/王娟著.html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关键词搜索：https://www.jiaokey.com/tag/化边之困  20世纪上半期川边康区的政治  社会与族群.html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