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生命中的美好基因  让女孩变得自信、优雅的12个必备技巧</w:t>
      </w:r>
    </w:p>
    <w:p>
      <w:r>
        <w:rPr>
          <w:rFonts w:ascii="宋体" w:hAnsi="宋体" w:eastAsia="宋体"/>
          <w:sz w:val="24"/>
        </w:rPr>
        <w:t>（美）杰茜·冯克（Jessie Funk）著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生命中的美好基因  让女孩变得自信、优雅的12个必备技巧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（美）杰茜·冯克（Jessie Funk）著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本书出售、求购地址：https://www.jiaokey.com/book/detail/14077108.html</w:t>
      </w:r>
    </w:p>
    <w:p>
      <w:r>
        <w:t>更多相关图书推荐：https://www.jiaokey.com</w:t>
      </w:r>
    </w:p>
    <w:p>
      <w:r>
        <w:t>（美）杰茜·冯克（Jessie Funk）著 其他作品：https://www.jiaokey.com/tag/（美）杰茜·冯克（Jessie Funk）著.html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关键词搜索：https://www.jiaokey.com/tag/生命中的美好基因  让女孩变得自信、优雅的12个必备技巧.html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